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density functional theory: recent progress and new directions</w:t>
      </w:r>
    </w:p>
    <w:p>
      <w:r>
        <w:rPr>
          <w:rFonts w:ascii="宋体" w:hAnsi="宋体" w:eastAsia="宋体"/>
          <w:sz w:val="24"/>
        </w:rPr>
        <w:t>John F. Dobson ; Giovanni Vignale ; Mukunda P. 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density functional theory: recent progress and new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 Dobson ; Giovanni Vignale ; Mukunda P. 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本书出售、求购地址：https://www.jiaokey.com/book/detail/40857875.html</w:t>
      </w:r>
    </w:p>
    <w:p>
      <w:r>
        <w:t>更多相关图书推荐：https://www.jiaokey.com</w:t>
      </w:r>
    </w:p>
    <w:p>
      <w:r>
        <w:t>John F. Dobson ; Giovanni Vignale ; Mukunda P. Das 其他作品：https://www.jiaokey.com/tag/John F. Dobson ; Giovanni Vignale ; Mukunda P. Das.html</w:t>
      </w:r>
    </w:p>
    <w:p>
      <w:r>
        <w:t>Plenum Press 出版图书：https://www.jiaokey.com/tag/Plenum Press.html</w:t>
      </w:r>
    </w:p>
    <w:p>
      <w:r>
        <w:t>关键词搜索：https://www.jiaokey.com/tag/Electronic density functional theory: recent progress and new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