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one- and two-dimensional NMR spectroscopy Fourth completely Revised and updated Edition</w:t>
      </w:r>
    </w:p>
    <w:p>
      <w:r>
        <w:rPr>
          <w:rFonts w:ascii="宋体" w:hAnsi="宋体" w:eastAsia="宋体"/>
          <w:sz w:val="24"/>
        </w:rPr>
        <w:t>Jack K. Becconsall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one- and two-dimensional NMR spectroscopy Fourth completely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K. Becconsall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本书出售、求购地址：https://www.jiaokey.com/book/detail/40857871.html</w:t>
      </w:r>
    </w:p>
    <w:p>
      <w:r>
        <w:t>更多相关图书推荐：https://www.jiaokey.com</w:t>
      </w:r>
    </w:p>
    <w:p>
      <w:r>
        <w:t>Jack K. Becconsall 其他作品：https://www.jiaokey.com/tag/Jack K. Becconsall.html</w:t>
      </w:r>
    </w:p>
    <w:p>
      <w:r>
        <w:t>Wiley-VCH 出版图书：https://www.jiaokey.com/tag/Wiley-VCH.html</w:t>
      </w:r>
    </w:p>
    <w:p>
      <w:r>
        <w:t>关键词搜索：https://www.jiaokey.com/tag/Basic one- and two-dimensional NMR spectroscopy Fourth completely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