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Chemistry: matter and its changes 3E</w:t>
      </w:r>
    </w:p>
    <w:p>
      <w:r>
        <w:rPr>
          <w:rFonts w:ascii="宋体" w:hAnsi="宋体" w:eastAsia="宋体"/>
          <w:sz w:val="24"/>
        </w:rPr>
        <w:t>James E. Brady ; Joel W. Russell ; John R. Holum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Chemistry: matter and its changes 3E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E. Brady ; Joel W. Russell ; John R. Holum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本书出售、求购地址：https://www.jiaokey.com/book/detail/40857818.html</w:t>
      </w:r>
    </w:p>
    <w:p>
      <w:r>
        <w:t>更多相关图书推荐：https://www.jiaokey.com</w:t>
      </w:r>
    </w:p>
    <w:p>
      <w:r>
        <w:t>James E. Brady ; Joel W. Russell ; John R. Holum 其他作品：https://www.jiaokey.com/tag/James E. Brady ; Joel W. Russell ; John R. Holum.html</w:t>
      </w:r>
    </w:p>
    <w:p>
      <w:r>
        <w:t>John Wiley &amp; Sons 出版图书：https://www.jiaokey.com/tag/John Wiley &amp; Sons.html</w:t>
      </w:r>
    </w:p>
    <w:p>
      <w:r>
        <w:t>关键词搜索：https://www.jiaokey.com/tag/Chemistry: matter and its changes 3E.html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