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mathematical chemistry and applications Volume 2</w:t>
      </w:r>
    </w:p>
    <w:p>
      <w:r>
        <w:rPr>
          <w:rFonts w:ascii="宋体" w:hAnsi="宋体" w:eastAsia="宋体"/>
          <w:sz w:val="24"/>
        </w:rPr>
        <w:t>Subhash C. Basak ; Guillermo Restrepo ; José L. Villaveces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mathematical chemistry and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Subhash C. Basak ; Guillermo Restrepo ; José L. Villaveces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本书出售、求购地址：https://www.jiaokey.com/book/detail/40857722.html</w:t>
      </w:r>
    </w:p>
    <w:p>
      <w:r>
        <w:t>更多相关图书推荐：https://www.jiaokey.com</w:t>
      </w:r>
    </w:p>
    <w:p>
      <w:r>
        <w:t>Subhash C. Basak ; Guillermo Restrepo ; José L. Villaveces 其他作品：https://www.jiaokey.com/tag/Subhash C. Basak ; Guillermo Restrepo ; José L. Villaveces.html</w:t>
      </w:r>
    </w:p>
    <w:p>
      <w:r>
        <w:t>Elsevier 出版图书：https://www.jiaokey.com/tag/Elsevier.html</w:t>
      </w:r>
    </w:p>
    <w:p>
      <w:r>
        <w:t>关键词搜索：https://www.jiaokey.com/tag/Advances in mathematical chemistry and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