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ROASTING A SIMPLE ART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ROASTING A SIMPLE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本书出售、求购地址：https://www.jiaokey.com/book/detail/40857580.html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关键词搜索：https://www.jiaokey.com/tag/ROASTING A SIMPLE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