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NATURAL LANGUAGE PROCESSING 3RD INTERNATIONAL CONFERENCE</w:t>
      </w:r>
    </w:p>
    <w:p>
      <w:r>
        <w:rPr>
          <w:rFonts w:ascii="宋体" w:hAnsi="宋体" w:eastAsia="宋体"/>
          <w:sz w:val="24"/>
        </w:rPr>
        <w:t>ELISABETE RANCHHOD   NUNO J.MAMEDE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NATURAL LANGUAGE PROCESSING 3RD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ELISABETE RANCHHOD   NUNO J.MAMEDE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本书出售、求购地址：https://www.jiaokey.com/book/detail/40857490.html</w:t>
      </w:r>
    </w:p>
    <w:p>
      <w:r>
        <w:t>更多相关图书推荐：https://www.jiaokey.com</w:t>
      </w:r>
    </w:p>
    <w:p>
      <w:r>
        <w:t>ELISABETE RANCHHOD   NUNO J.MAMEDE 其他作品：https://www.jiaokey.com/tag/ELISABETE RANCHHOD   NUNO J.MAMEDE.html</w:t>
      </w:r>
    </w:p>
    <w:p>
      <w:r>
        <w:t>SPRINGER 出版图书：https://www.jiaokey.com/tag/SPRINGER.html</w:t>
      </w:r>
    </w:p>
    <w:p>
      <w:r>
        <w:t>关键词搜索：https://www.jiaokey.com/tag/ADVANCES IN NATURAL LANGUAGE PROCESSING 3RD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