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PROGRAMMING AND AGILE METHODS-XP/AGILE UNIVERSE 2002</w:t>
      </w:r>
    </w:p>
    <w:p>
      <w:r>
        <w:rPr>
          <w:rFonts w:ascii="宋体" w:hAnsi="宋体" w:eastAsia="宋体"/>
          <w:sz w:val="24"/>
        </w:rPr>
        <w:t>DON WELLS   LAURIE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PROGRAMMING AND AGILE METHODS-XP/AGILE UNIVERSE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WELLS   LAURIE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本书出售、求购地址：https://www.jiaokey.com/book/detail/40857483.html</w:t>
      </w:r>
    </w:p>
    <w:p>
      <w:r>
        <w:t>更多相关图书推荐：https://www.jiaokey.com</w:t>
      </w:r>
    </w:p>
    <w:p>
      <w:r>
        <w:t>DON WELLS   LAURIE WILLIAMS 其他作品：https://www.jiaokey.com/tag/DON WELLS   LAURIE WILLIAMS.html</w:t>
      </w:r>
    </w:p>
    <w:p>
      <w:r>
        <w:t>SPRINGER 出版图书：https://www.jiaokey.com/tag/SPRINGER.html</w:t>
      </w:r>
    </w:p>
    <w:p>
      <w:r>
        <w:t>关键词搜索：https://www.jiaokey.com/tag/EXTREME PROGRAMMING AND AGILE METHODS-XP/AGILE UNIVERSE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