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CORRECT HARDWARE DESIGN AND VERIFICATION METHODS 11TH IFIP WG 10.5 ADVABCED RESEARCG WORKING CONFERENCE</w:t>
      </w:r>
    </w:p>
    <w:p>
      <w:r>
        <w:rPr>
          <w:rFonts w:ascii="宋体" w:hAnsi="宋体" w:eastAsia="宋体"/>
          <w:sz w:val="24"/>
        </w:rPr>
        <w:t xml:space="preserve"> TOM MELHAM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CORRECT HARDWARE DESIGN AND VERIFICATION METHODS 11TH IFIP WG 10.5 ADVABCED RESEARCG WORKING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TOM MELHAM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本书出售、求购地址：https://www.jiaokey.com/book/detail/40857410.html</w:t>
      </w:r>
    </w:p>
    <w:p>
      <w:r>
        <w:t>更多相关图书推荐：https://www.jiaokey.com</w:t>
      </w:r>
    </w:p>
    <w:p>
      <w:r>
        <w:t xml:space="preserve"> TOM MELHAM 其他作品：https://www.jiaokey.com/tag/ TOM MELHAM.html</w:t>
      </w:r>
    </w:p>
    <w:p>
      <w:r>
        <w:t>SPRINGER 出版图书：https://www.jiaokey.com/tag/SPRINGER.html</w:t>
      </w:r>
    </w:p>
    <w:p>
      <w:r>
        <w:t>关键词搜索：https://www.jiaokey.com/tag/CORRECT HARDWARE DESIGN AND VERIFICATION METHODS 11TH IFIP WG 10.5 ADVABCED RESEARCG WORKING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