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DECORATING WITH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DECORATING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关键词搜索：https://www.jiaokey.com/tag/DECORATING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