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ESTIMATE WITH MEANS DATA &amp; COSTWORKS 2ND EDITION</w:t>
      </w:r>
    </w:p>
    <w:p>
      <w:r>
        <w:rPr>
          <w:rFonts w:ascii="宋体" w:hAnsi="宋体" w:eastAsia="宋体"/>
          <w:sz w:val="24"/>
        </w:rPr>
        <w:t>R.S.MEANS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ESTIMATE WITH MEANS DATA &amp; COSTWORKS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R.S.MEANS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本书出售、求购地址：https://www.jiaokey.com/book/detail/40857370.html</w:t>
      </w:r>
    </w:p>
    <w:p>
      <w:r>
        <w:t>更多相关图书推荐：https://www.jiaokey.com</w:t>
      </w:r>
    </w:p>
    <w:p>
      <w:r>
        <w:t>R.S.MEANS COMPANY 其他作品：https://www.jiaokey.com/tag/R.S.MEANS COMPANY.html</w:t>
      </w:r>
    </w:p>
    <w:p>
      <w:r>
        <w:t>INC. 出版图书：https://www.jiaokey.com/tag/INC..html</w:t>
      </w:r>
    </w:p>
    <w:p>
      <w:r>
        <w:t>关键词搜索：https://www.jiaokey.com/tag/HOW TO ESTIMATE WITH MEANS DATA &amp; COSTWORKS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