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ALGEBRA 1:VOLUME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ALGEBRA 1:VOLUME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本书出售、求购地址：https://www.jiaokey.com/book/detail/40857358.html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关键词搜索：https://www.jiaokey.com/tag/GLENCOE ALGEBRA 1:VOLUME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