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ALIEN AN INERODUCTION TO CULTURAL ANTHROPOLOGY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ALIEN AN INERODUCTION TO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本书出售、求购地址：https://www.jiaokey.com/book/detail/40857355.html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关键词搜索：https://www.jiaokey.com/tag/WE THE ALIEN AN INERODUCTION TO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