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COLLEGE CHEMISTRY  12TH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COLLEGE CHEMISTRY  12TH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本书出售、求购地址：https://www.jiaokey.com/book/detail/40857352.html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关键词搜索：https://www.jiaokey.com/tag/FOUNDATIONS OF COLLEGE CHEMISTRY  12TH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