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WINNING PROPOSALS PR CASES BY TOM HAGLEY 2ND EDITION</w:t>
      </w:r>
    </w:p>
    <w:p>
      <w:r>
        <w:rPr>
          <w:rFonts w:ascii="宋体" w:hAnsi="宋体" w:eastAsia="宋体"/>
          <w:sz w:val="24"/>
        </w:rPr>
        <w:t xml:space="preserve"> CHRISTOPHER K.VERONDA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WINNING PROPOSALS PR CASES BY TOM HAGLEY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K.VERONDA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COGNELLA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本书出售、求购地址：https://www.jiaokey.com/book/detail/40857338.html</w:t>
      </w:r>
    </w:p>
    <w:p>
      <w:r>
        <w:t>更多相关图书推荐：https://www.jiaokey.com</w:t>
      </w:r>
    </w:p>
    <w:p>
      <w:r>
        <w:t xml:space="preserve"> CHRISTOPHER K.VERONDA 其他作品：https://www.jiaokey.com/tag/ CHRISTOPHER K.VERONDA.html</w:t>
      </w:r>
    </w:p>
    <w:p>
      <w:r>
        <w:t>COGNELLA 出版图书：https://www.jiaokey.com/tag/COGNELLA.html</w:t>
      </w:r>
    </w:p>
    <w:p>
      <w:r>
        <w:t>关键词搜索：https://www.jiaokey.com/tag/WRITING WINNING PROPOSALS PR CASES BY TOM HAGLEY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