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PHYSICS 8E  PART 2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PHYSICS 8E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本书出售、求购地址：https://www.jiaokey.com/book/detail/40857329.html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关键词搜索：https://www.jiaokey.com/tag/FUNDAMENTALS OF PHYSICS 8E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