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TEXTBOOK READER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TEXTBOOK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本书出售、求购地址：https://www.jiaokey.com/book/detail/40857295.html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关键词搜索：https://www.jiaokey.com/tag/THE MCGRAW-HILL TEXTBOOK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