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Personality and Person Perception Across Cultures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Personality and Person Perception Across Cultures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本书出售、求购地址：https://www.jiaokey.com/book/detail/40857282.html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关键词搜索：https://www.jiaokey.com/tag/Personality and Person Perception Across Cultures.html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