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Philosophy of Sicence An Historical Anthology</w:t>
      </w:r>
    </w:p>
    <w:p>
      <w:r>
        <w:rPr>
          <w:rFonts w:ascii="宋体" w:hAnsi="宋体" w:eastAsia="宋体"/>
          <w:sz w:val="24"/>
        </w:rPr>
        <w:t>Marc Alspector-Kelly and Fritz Allhoff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Philosophy of Sicence An Historical Anthology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 Alspector-Kelly and Fritz Allhoff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本书出售、求购地址：https://www.jiaokey.com/book/detail/40857263.html</w:t>
      </w:r>
    </w:p>
    <w:p>
      <w:r>
        <w:t>更多相关图书推荐：https://www.jiaokey.com</w:t>
      </w:r>
    </w:p>
    <w:p>
      <w:r>
        <w:t>Marc Alspector-Kelly and Fritz Allhoff 其他作品：https://www.jiaokey.com/tag/Marc Alspector-Kelly and Fritz Allhoff.html</w:t>
      </w:r>
    </w:p>
    <w:p>
      <w:r>
        <w:t>Wiley-Blackwell 出版图书：https://www.jiaokey.com/tag/Wiley-Blackwell.html</w:t>
      </w:r>
    </w:p>
    <w:p>
      <w:r>
        <w:t>关键词搜索：https://www.jiaokey.com/tag/Philosophy of Sicence An Historical Anthology.html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