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Mécanique des fluides en 20 fiches 2e Edition</w:t>
      </w:r>
    </w:p>
    <w:p>
      <w:r>
        <w:rPr>
          <w:rFonts w:ascii="宋体" w:hAnsi="宋体" w:eastAsia="宋体"/>
          <w:sz w:val="24"/>
        </w:rPr>
        <w:t>Pascal Bigot ; Richard Mauduit ; Eric Wenner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Mécanique des fluides en 20 fiches 2e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Bigot ; Richard Mauduit ; Eric Wenner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本书出售、求购地址：https://www.jiaokey.com/book/detail/40857242.html</w:t>
      </w:r>
    </w:p>
    <w:p>
      <w:r>
        <w:t>更多相关图书推荐：https://www.jiaokey.com</w:t>
      </w:r>
    </w:p>
    <w:p>
      <w:r>
        <w:t>Pascal Bigot ; Richard Mauduit ; Eric Wenner 其他作品：https://www.jiaokey.com/tag/Pascal Bigot ; Richard Mauduit ; Eric Wenner.html</w:t>
      </w:r>
    </w:p>
    <w:p>
      <w:r>
        <w:t>Dunod 出版图书：https://www.jiaokey.com/tag/Dunod.html</w:t>
      </w:r>
    </w:p>
    <w:p>
      <w:r>
        <w:t>关键词搜索：https://www.jiaokey.com/tag/Mécanique des fluides en 20 fiches 2e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