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Boundary-layer theory 8th Revised and Enlarged Edition</w:t>
      </w:r>
    </w:p>
    <w:p>
      <w:r>
        <w:rPr>
          <w:rFonts w:ascii="宋体" w:hAnsi="宋体" w:eastAsia="宋体"/>
          <w:sz w:val="24"/>
        </w:rPr>
        <w:t>Hermann Schlichting ; Klaus Gersten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Boundary-layer theory 8th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Schlichting ; Klaus Gersten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本书出售、求购地址：https://www.jiaokey.com/book/detail/40857240.html</w:t>
      </w:r>
    </w:p>
    <w:p>
      <w:r>
        <w:t>更多相关图书推荐：https://www.jiaokey.com</w:t>
      </w:r>
    </w:p>
    <w:p>
      <w:r>
        <w:t>Hermann Schlichting ; Klaus Gersten 其他作品：https://www.jiaokey.com/tag/Hermann Schlichting ; Klaus Gersten.html</w:t>
      </w:r>
    </w:p>
    <w:p>
      <w:r>
        <w:t>Springer 出版图书：https://www.jiaokey.com/tag/Springer.html</w:t>
      </w:r>
    </w:p>
    <w:p>
      <w:r>
        <w:t>关键词搜索：https://www.jiaokey.com/tag/Boundary-layer theory 8th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