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45</w:t>
      </w:r>
    </w:p>
    <w:p>
      <w:r>
        <w:rPr>
          <w:rFonts w:ascii="宋体" w:hAnsi="宋体" w:eastAsia="宋体"/>
          <w:sz w:val="24"/>
        </w:rPr>
        <w:t>Erik van der Giessen ; Hassan Aref ; Herman J. H. Clercx ; Michel F. M. Speetjens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der Giessen ; Hassan Aref ; Herman J. H. Clercx ; Michel F. M. Speetjens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本书出售、求购地址：https://www.jiaokey.com/book/detail/40857210.html</w:t>
      </w:r>
    </w:p>
    <w:p>
      <w:r>
        <w:t>更多相关图书推荐：https://www.jiaokey.com</w:t>
      </w:r>
    </w:p>
    <w:p>
      <w:r>
        <w:t>Erik van der Giessen ; Hassan Aref ; Herman J. H. Clercx ; Michel F. M. Speetjens 其他作品：https://www.jiaokey.com/tag/Erik van der Giessen ; Hassan Aref ; Herman J. H. Clercx ; Michel F. M. Speetjens.html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mechanics Volume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