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eddy simulation for compressible flows = 可压缩流的大涡模拟方法</w:t>
      </w:r>
    </w:p>
    <w:p>
      <w:r>
        <w:rPr>
          <w:rFonts w:ascii="宋体" w:hAnsi="宋体" w:eastAsia="宋体"/>
          <w:sz w:val="24"/>
        </w:rPr>
        <w:t>E. Garnier ; N. Adams ; P. Sagaut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eddy simulation for compressible flows = 可压缩流的大涡模拟方法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Garnier ; N. Adams ; P. Sagaut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本书出售、求购地址：https://www.jiaokey.com/book/detail/40857202.html</w:t>
      </w:r>
    </w:p>
    <w:p>
      <w:r>
        <w:t>更多相关图书推荐：https://www.jiaokey.com</w:t>
      </w:r>
    </w:p>
    <w:p>
      <w:r>
        <w:t>E. Garnier ; N. Adams ; P. Sagaut 其他作品：https://www.jiaokey.com/tag/E. Garnier ; N. Adams ; P. Sagaut.html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关键词搜索：https://www.jiaokey.com/tag/Large eddy simulation for compressible flows = 可压缩流的大涡模拟方法.html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