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Turbulence models and their application: efficient numerical methods with computer programs</w:t>
      </w:r>
    </w:p>
    <w:p>
      <w:r>
        <w:rPr>
          <w:rFonts w:ascii="宋体" w:hAnsi="宋体" w:eastAsia="宋体"/>
          <w:sz w:val="24"/>
        </w:rPr>
        <w:t>Tuncer Cebeci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Turbulence models and their application: efficient numerical methods with computer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Tuncer Cebeci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本书出售、求购地址：https://www.jiaokey.com/book/detail/40857197.html</w:t>
      </w:r>
    </w:p>
    <w:p>
      <w:r>
        <w:t>更多相关图书推荐：https://www.jiaokey.com</w:t>
      </w:r>
    </w:p>
    <w:p>
      <w:r>
        <w:t>Tuncer Cebeci 其他作品：https://www.jiaokey.com/tag/Tuncer Cebeci.html</w:t>
      </w:r>
    </w:p>
    <w:p>
      <w:r>
        <w:t>Springer 出版图书：https://www.jiaokey.com/tag/Springer.html</w:t>
      </w:r>
    </w:p>
    <w:p>
      <w:r>
        <w:t>关键词搜索：https://www.jiaokey.com/tag/Turbulence models and their application: efficient numerical methods with computer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