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fluid mechanics: memorial volume in honour of Prof. Gerhard H. Jirka</w:t>
      </w:r>
    </w:p>
    <w:p>
      <w:r>
        <w:rPr>
          <w:rFonts w:ascii="宋体" w:hAnsi="宋体" w:eastAsia="宋体"/>
          <w:sz w:val="24"/>
        </w:rPr>
        <w:t>Wolfgang Rodi ; Markus Uhlmann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fluid mechanics: memorial volume in honour of Prof. Gerhard H. Jirka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Rodi ; Markus Uhlmann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本书出售、求购地址：https://www.jiaokey.com/book/detail/40857178.html</w:t>
      </w:r>
    </w:p>
    <w:p>
      <w:r>
        <w:t>更多相关图书推荐：https://www.jiaokey.com</w:t>
      </w:r>
    </w:p>
    <w:p>
      <w:r>
        <w:t>Wolfgang Rodi ; Markus Uhlmann 其他作品：https://www.jiaokey.com/tag/Wolfgang Rodi ; Markus Uhlmann.html</w:t>
      </w:r>
    </w:p>
    <w:p>
      <w:r>
        <w:t>CRC Press 出版图书：https://www.jiaokey.com/tag/CRC Press.html</w:t>
      </w:r>
    </w:p>
    <w:p>
      <w:r>
        <w:t>关键词搜索：https://www.jiaokey.com/tag/Environmental fluid mechanics: memorial volume in honour of Prof. Gerhard H. Jirka.html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