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Shock-capturing methods for free-surface shallow flows</w:t>
      </w:r>
    </w:p>
    <w:p>
      <w:r>
        <w:rPr>
          <w:rFonts w:ascii="宋体" w:hAnsi="宋体" w:eastAsia="宋体"/>
          <w:sz w:val="24"/>
        </w:rPr>
        <w:t>Eleuterio F. Toro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Shock-capturing methods for free-surface shallow flows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Eleuterio F. Toro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本书出售、求购地址：https://www.jiaokey.com/book/detail/40857111.html</w:t>
      </w:r>
    </w:p>
    <w:p>
      <w:r>
        <w:t>更多相关图书推荐：https://www.jiaokey.com</w:t>
      </w:r>
    </w:p>
    <w:p>
      <w:r>
        <w:t>Eleuterio F. Toro 其他作品：https://www.jiaokey.com/tag/Eleuterio F. Toro.html</w:t>
      </w:r>
    </w:p>
    <w:p>
      <w:r>
        <w:t>John Wiley &amp; Sons 出版图书：https://www.jiaokey.com/tag/John Wiley &amp; Sons.html</w:t>
      </w:r>
    </w:p>
    <w:p>
      <w:r>
        <w:t>关键词搜索：https://www.jiaokey.com/tag/Shock-capturing methods for free-surface shallow flows.html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