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Water Waves Theory and Experiment Howard University</w:t>
      </w:r>
    </w:p>
    <w:p>
      <w:r>
        <w:rPr>
          <w:rFonts w:ascii="宋体" w:hAnsi="宋体" w:eastAsia="宋体"/>
          <w:sz w:val="24"/>
        </w:rPr>
        <w:t>M. F. Mahmood ; Diane Henderson ; Harvey Segur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Water Waves Theory and Experiment Howard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F. Mahmood ; Diane Henderson ; Harvey Segur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本书出售、求购地址：https://www.jiaokey.com/book/detail/40857110.html</w:t>
      </w:r>
    </w:p>
    <w:p>
      <w:r>
        <w:t>更多相关图书推荐：https://www.jiaokey.com</w:t>
      </w:r>
    </w:p>
    <w:p>
      <w:r>
        <w:t>M. F. Mahmood ; Diane Henderson ; Harvey Segur 其他作品：https://www.jiaokey.com/tag/M. F. Mahmood ; Diane Henderson ; Harvey Segur.html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Conference on Water Waves Theory and Experiment Howard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