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7th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关键词搜索：https://www.jiaokey.com/tag/Fluid mechanics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