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of reactive flows</w:t>
      </w:r>
    </w:p>
    <w:p>
      <w:r>
        <w:rPr>
          <w:rFonts w:ascii="宋体" w:hAnsi="宋体" w:eastAsia="宋体"/>
          <w:sz w:val="24"/>
        </w:rPr>
        <w:t>Alvaro L. De Bortoli ; Greice S. L. Andreis ; Felipe N. 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of reactive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Alvaro L. De Bortoli ; Greice S. L. Andreis ; Felipe N. 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本书出售、求购地址：https://www.jiaokey.com/book/detail/40857094.html</w:t>
      </w:r>
    </w:p>
    <w:p>
      <w:r>
        <w:t>更多相关图书推荐：https://www.jiaokey.com</w:t>
      </w:r>
    </w:p>
    <w:p>
      <w:r>
        <w:t>Alvaro L. De Bortoli ; Greice S. L. Andreis ; Felipe N. Pereira 其他作品：https://www.jiaokey.com/tag/Alvaro L. De Bortoli ; Greice S. L. Andreis ; Felipe N. Pereira.html</w:t>
      </w:r>
    </w:p>
    <w:p>
      <w:r>
        <w:t>Elsevier 出版图书：https://www.jiaokey.com/tag/Elsevier.html</w:t>
      </w:r>
    </w:p>
    <w:p>
      <w:r>
        <w:t>关键词搜索：https://www.jiaokey.com/tag/Modeling and simulation of reactive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