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wave equations perturbed by viscous terms</w:t>
      </w:r>
    </w:p>
    <w:p>
      <w:r>
        <w:rPr>
          <w:rFonts w:ascii="宋体" w:hAnsi="宋体" w:eastAsia="宋体"/>
          <w:sz w:val="24"/>
        </w:rPr>
        <w:t>Viktor P. Maslov ; Petr P. Mosolov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wave equations perturbed by viscous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P. Maslov ; Petr P. Mosolov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本书出售、求购地址：https://www.jiaokey.com/book/detail/40857088.html</w:t>
      </w:r>
    </w:p>
    <w:p>
      <w:r>
        <w:t>更多相关图书推荐：https://www.jiaokey.com</w:t>
      </w:r>
    </w:p>
    <w:p>
      <w:r>
        <w:t>Viktor P. Maslov ; Petr P. Mosolov 其他作品：https://www.jiaokey.com/tag/Viktor P. Maslov ; Petr P. Mosolov.html</w:t>
      </w:r>
    </w:p>
    <w:p>
      <w:r>
        <w:t>Walter de Gruyter 出版图书：https://www.jiaokey.com/tag/Walter de Gruyter.html</w:t>
      </w:r>
    </w:p>
    <w:p>
      <w:r>
        <w:t>关键词搜索：https://www.jiaokey.com/tag/Nonlinear wave equations perturbed by viscous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