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in elliptic problems with applications to mechanics of deformable bodies and fluid mechanics Volume 119</w:t>
      </w:r>
    </w:p>
    <w:p>
      <w:r>
        <w:rPr>
          <w:rFonts w:ascii="宋体" w:hAnsi="宋体" w:eastAsia="宋体"/>
          <w:sz w:val="24"/>
        </w:rPr>
        <w:t>William G. Litvinov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in elliptic problems with applications to mechanics of deformable bodies and fluid mechanics Volume 119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 Litvinov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本书出售、求购地址：https://www.jiaokey.com/book/detail/40857040.html</w:t>
      </w:r>
    </w:p>
    <w:p>
      <w:r>
        <w:t>更多相关图书推荐：https://www.jiaokey.com</w:t>
      </w:r>
    </w:p>
    <w:p>
      <w:r>
        <w:t>William G. Litvinov 其他作品：https://www.jiaokey.com/tag/William G. Litvinov.html</w:t>
      </w:r>
    </w:p>
    <w:p>
      <w:r>
        <w:t>Birkhauser Verlag 出版图书：https://www.jiaokey.com/tag/Birkhauser Verlag.html</w:t>
      </w:r>
    </w:p>
    <w:p>
      <w:r>
        <w:t>关键词搜索：https://www.jiaokey.com/tag/Optimization in elliptic problems with applications to mechanics of deformable bodies and fluid mechanics Volume 119.html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