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modern numerical analysis: theory</w:t>
      </w:r>
    </w:p>
    <w:p>
      <w:r>
        <w:rPr>
          <w:rFonts w:ascii="宋体" w:hAnsi="宋体" w:eastAsia="宋体"/>
          <w:sz w:val="24"/>
        </w:rPr>
        <w:t>Azmy S. Ackleh ; Edward James Allen ; Ralph Baker Kearfott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modern numerical analysis: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Azmy S. Ackleh ; Edward James Allen ; Ralph Baker Kearfott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本书出售、求购地址：https://www.jiaokey.com/book/detail/40857006.html</w:t>
      </w:r>
    </w:p>
    <w:p>
      <w:r>
        <w:t>更多相关图书推荐：https://www.jiaokey.com</w:t>
      </w:r>
    </w:p>
    <w:p>
      <w:r>
        <w:t>Azmy S. Ackleh ; Edward James Allen ; Ralph Baker Kearfott 其他作品：https://www.jiaokey.com/tag/Azmy S. Ackleh ; Edward James Allen ; Ralph Baker Kearfott.html</w:t>
      </w:r>
    </w:p>
    <w:p>
      <w:r>
        <w:t>CRC Press 出版图书：https://www.jiaokey.com/tag/CRC Press.html</w:t>
      </w:r>
    </w:p>
    <w:p>
      <w:r>
        <w:t>关键词搜索：https://www.jiaokey.com/tag/Classical and modern numerical analysis: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