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finite element methods Third Edition = 有限元方法的数学理论 第3版</w:t>
      </w:r>
    </w:p>
    <w:p>
      <w:r>
        <w:rPr>
          <w:rFonts w:ascii="宋体" w:hAnsi="宋体" w:eastAsia="宋体"/>
          <w:sz w:val="24"/>
        </w:rPr>
        <w:t>Susanne C. Brenner ; L. Ridgway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finite element methods Third Edition = 有限元方法的数学理论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C. Brenner ; L. Ridgway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本书出售、求购地址：https://www.jiaokey.com/book/detail/40857004.html</w:t>
      </w:r>
    </w:p>
    <w:p>
      <w:r>
        <w:t>更多相关图书推荐：https://www.jiaokey.com</w:t>
      </w:r>
    </w:p>
    <w:p>
      <w:r>
        <w:t>Susanne C. Brenner ; L. Ridgway Scott 其他作品：https://www.jiaokey.com/tag/Susanne C. Brenner ; L. Ridgway Scott.html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关键词搜索：https://www.jiaokey.com/tag/The mathematical theory of finite element methods Third Edition = 有限元方法的数学理论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