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Hyperbolic Problems: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Hyperbolic Problems: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本书出售、求购地址：https://www.jiaokey.com/book/detail/40856999.html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关键词搜索：https://www.jiaokey.com/tag/Hyperbolic Problems: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