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partial differential equations volume 133: international conference in Chemnitz</w:t>
      </w:r>
    </w:p>
    <w:p>
      <w:r>
        <w:rPr>
          <w:rFonts w:ascii="宋体" w:hAnsi="宋体" w:eastAsia="宋体"/>
          <w:sz w:val="24"/>
        </w:rPr>
        <w:t>K.-H. Hoffmann ; G. Leugering ; F. Troltzsch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partial differential equations volume 133: international conference in Chemnitz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K.-H. Hoffmann ; G. Leugering ; F. Troltzsch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本书出售、求购地址：https://www.jiaokey.com/book/detail/40856997.html</w:t>
      </w:r>
    </w:p>
    <w:p>
      <w:r>
        <w:t>更多相关图书推荐：https://www.jiaokey.com</w:t>
      </w:r>
    </w:p>
    <w:p>
      <w:r>
        <w:t>K.-H. Hoffmann ; G. Leugering ; F. Troltzsch 其他作品：https://www.jiaokey.com/tag/K.-H. Hoffmann ; G. Leugering ; F. Troltzsch.html</w:t>
      </w:r>
    </w:p>
    <w:p>
      <w:r>
        <w:t>Birkhauser 出版图书：https://www.jiaokey.com/tag/Birkhauser.html</w:t>
      </w:r>
    </w:p>
    <w:p>
      <w:r>
        <w:t>关键词搜索：https://www.jiaokey.com/tag/Optimal control of partial differential equations volume 133: international conference in Chemnitz.html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