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Nonblocking supervisory control of state tree structures</w:t>
      </w:r>
    </w:p>
    <w:p>
      <w:r>
        <w:rPr>
          <w:rFonts w:ascii="宋体" w:hAnsi="宋体" w:eastAsia="宋体"/>
          <w:sz w:val="24"/>
        </w:rPr>
        <w:t>Chuan Ma ; W. Murray Wonham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Nonblocking supervisory control of state tree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Chuan Ma ; W. Murray Wonham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本书出售、求购地址：https://www.jiaokey.com/book/detail/40856968.html</w:t>
      </w:r>
    </w:p>
    <w:p>
      <w:r>
        <w:t>更多相关图书推荐：https://www.jiaokey.com</w:t>
      </w:r>
    </w:p>
    <w:p>
      <w:r>
        <w:t>Chuan Ma ; W. Murray Wonham 其他作品：https://www.jiaokey.com/tag/Chuan Ma ; W. Murray Wonham.html</w:t>
      </w:r>
    </w:p>
    <w:p>
      <w:r>
        <w:t>Springer 出版图书：https://www.jiaokey.com/tag/Springer.html</w:t>
      </w:r>
    </w:p>
    <w:p>
      <w:r>
        <w:t>关键词搜索：https://www.jiaokey.com/tag/Nonblocking supervisory control of state tree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