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Riccati theory and robust control a Popov function approach</w:t>
      </w:r>
    </w:p>
    <w:p>
      <w:r>
        <w:rPr>
          <w:rFonts w:ascii="宋体" w:hAnsi="宋体" w:eastAsia="宋体"/>
          <w:sz w:val="24"/>
        </w:rPr>
        <w:t>Vlad Ionescu ; Cristian Oara ; Martin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Riccati theory and robust control a Popov function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 Ionescu ; Cristian Oara ; Martin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本书出售、求购地址：https://www.jiaokey.com/book/detail/40856942.html</w:t>
      </w:r>
    </w:p>
    <w:p>
      <w:r>
        <w:t>更多相关图书推荐：https://www.jiaokey.com</w:t>
      </w:r>
    </w:p>
    <w:p>
      <w:r>
        <w:t>Vlad Ionescu ; Cristian Oara ; Martin Weiss 其他作品：https://www.jiaokey.com/tag/Vlad Ionescu ; Cristian Oara ; Martin Weiss.html</w:t>
      </w:r>
    </w:p>
    <w:p>
      <w:r>
        <w:t>John Wiley &amp; Sons 出版图书：https://www.jiaokey.com/tag/John Wiley &amp; Sons.html</w:t>
      </w:r>
    </w:p>
    <w:p>
      <w:r>
        <w:t>关键词搜索：https://www.jiaokey.com/tag/Generalized Riccati theory and robust control a Popov function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