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Physical Mechanics = 物理力学讲义 英文版</w:t>
      </w:r>
    </w:p>
    <w:p>
      <w:r>
        <w:rPr>
          <w:rFonts w:ascii="宋体" w:hAnsi="宋体" w:eastAsia="宋体"/>
          <w:sz w:val="24"/>
        </w:rPr>
        <w:t>Hsue-Shen Tsien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Physical Mechanics = 物理力学讲义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Hsue-Shen Tsien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本书出售、求购地址：https://www.jiaokey.com/book/detail/40856927.html</w:t>
      </w:r>
    </w:p>
    <w:p>
      <w:r>
        <w:t>更多相关图书推荐：https://www.jiaokey.com</w:t>
      </w:r>
    </w:p>
    <w:p>
      <w:r>
        <w:t>Hsue-Shen Tsien 其他作品：https://www.jiaokey.com/tag/Hsue-Shen Tsien.html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关键词搜索：https://www.jiaokey.com/tag/Notes on Physical Mechanics = 物理力学讲义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