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Semi-markov models: control of restorable systems with latent failures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Semi-markov models: control of restorable systems with latent failures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本书出售、求购地址：https://www.jiaokey.com/book/detail/40856914.html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关键词搜索：https://www.jiaokey.com/tag/Semi-markov models: control of restorable systems with latent failures.html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