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mathematical modeling Fourth Edition = 数学建模 (英文精编版·第4版)</w:t>
      </w:r>
    </w:p>
    <w:p>
      <w:r>
        <w:rPr>
          <w:rFonts w:ascii="宋体" w:hAnsi="宋体" w:eastAsia="宋体"/>
          <w:sz w:val="24"/>
        </w:rPr>
        <w:t>Frank R. Giordano ; William P. Fox ; Steven B. Horton ; Maurice D.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mathematical modeling Fourth Edition = 数学建模 (英文精编版·第4版)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 Giordano ; William P. Fox ; Steven B. Horton ; Maurice D.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本书出售、求购地址：https://www.jiaokey.com/book/detail/40856908.html</w:t>
      </w:r>
    </w:p>
    <w:p>
      <w:r>
        <w:t>更多相关图书推荐：https://www.jiaokey.com</w:t>
      </w:r>
    </w:p>
    <w:p>
      <w:r>
        <w:t>Frank R. Giordano ; William P. Fox ; Steven B. Horton ; Maurice D. Weir 其他作品：https://www.jiaokey.com/tag/Frank R. Giordano ; William P. Fox ; Steven B. Horton ; Maurice D. Weir.html</w:t>
      </w:r>
    </w:p>
    <w:p>
      <w:r>
        <w:t>China Machine Press 出版图书：https://www.jiaokey.com/tag/China Machine Press.html</w:t>
      </w:r>
    </w:p>
    <w:p>
      <w:r>
        <w:t>关键词搜索：https://www.jiaokey.com/tag/A first course in mathematical modeling Fourth Edition = 数学建模 (英文精编版·第4版).html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