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Methods in Engineering: Computations and Fundamentals Volume 2: Field and Fluid Flow Solutions</w:t>
      </w:r>
    </w:p>
    <w:p>
      <w:r>
        <w:rPr>
          <w:rFonts w:ascii="宋体" w:hAnsi="宋体" w:eastAsia="宋体"/>
          <w:sz w:val="24"/>
        </w:rPr>
        <w:t>C. A. Brebbia ; J. J. 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Methods in Engineering: Computations and Fundamentals Volume 2: Field and Fluid Flow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A. Brebbia ; J. J. 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本书出售、求购地址：https://www.jiaokey.com/book/detail/40856893.html</w:t>
      </w:r>
    </w:p>
    <w:p>
      <w:r>
        <w:t>更多相关图书推荐：https://www.jiaokey.com</w:t>
      </w:r>
    </w:p>
    <w:p>
      <w:r>
        <w:t>C. A. Brebbia ; J. J. Connor 其他作品：https://www.jiaokey.com/tag/C. A. Brebbia ; J. J. Connor.html</w:t>
      </w:r>
    </w:p>
    <w:p>
      <w:r>
        <w:t>Springer-Verlag 出版图书：https://www.jiaokey.com/tag/Springer-Verlag.html</w:t>
      </w:r>
    </w:p>
    <w:p>
      <w:r>
        <w:t>关键词搜索：https://www.jiaokey.com/tag/Boundary Element Methods in Engineering: Computations and Fundamentals Volume 2: Field and Fluid Flow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