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condition number for numerical partial differential equations Second Edition = 偏微分方程数值解的有效条件数 第二版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condition number for numerical partial differential equations Second Edition = 偏微分方程数值解的有效条件数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本书出售、求购地址：https://www.jiaokey.com/book/detail/40856884.html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关键词搜索：https://www.jiaokey.com/tag/Effective condition number for numerical partial differential equations Second Edition = 偏微分方程数值解的有效条件数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