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Lattice-gas cellular automata and lattice Boltzmann models: an introduction</w:t>
      </w:r>
    </w:p>
    <w:p>
      <w:r>
        <w:rPr>
          <w:rFonts w:ascii="宋体" w:hAnsi="宋体" w:eastAsia="宋体"/>
          <w:sz w:val="24"/>
        </w:rPr>
        <w:t>Dieter A. Wolf-Gladrow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Lattice-gas cellular automata and lattice Boltzmann models: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A. Wolf-Gladrow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本书出售、求购地址：https://www.jiaokey.com/book/detail/40856858.html</w:t>
      </w:r>
    </w:p>
    <w:p>
      <w:r>
        <w:t>更多相关图书推荐：https://www.jiaokey.com</w:t>
      </w:r>
    </w:p>
    <w:p>
      <w:r>
        <w:t>Dieter A. Wolf-Gladrow 其他作品：https://www.jiaokey.com/tag/Dieter A. Wolf-Gladrow.html</w:t>
      </w:r>
    </w:p>
    <w:p>
      <w:r>
        <w:t>Springer 出版图书：https://www.jiaokey.com/tag/Springer.html</w:t>
      </w:r>
    </w:p>
    <w:p>
      <w:r>
        <w:t>关键词搜索：https://www.jiaokey.com/tag/Lattice-gas cellular automata and lattice Boltzmann models: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