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FIXDE INCOME ANALYSIS FOR THE CHARTERED FINANCIAL ANALYST PROGRAN  2ND EDITION</w:t>
      </w:r>
    </w:p>
    <w:p>
      <w:r>
        <w:rPr>
          <w:rFonts w:ascii="宋体" w:hAnsi="宋体" w:eastAsia="宋体"/>
          <w:sz w:val="24"/>
        </w:rPr>
        <w:t>FRANK J.FABOZZI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FIXDE INCOME ANALYSIS FOR THE CHARTERED FINANCIAL ANALYST PROGRAN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J.FABOZZI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CFA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本书出售、求购地址：https://www.jiaokey.com/book/detail/40856839.html</w:t>
      </w:r>
    </w:p>
    <w:p>
      <w:r>
        <w:t>更多相关图书推荐：https://www.jiaokey.com</w:t>
      </w:r>
    </w:p>
    <w:p>
      <w:r>
        <w:t>FRANK J.FABOZZI 其他作品：https://www.jiaokey.com/tag/FRANK J.FABOZZI.html</w:t>
      </w:r>
    </w:p>
    <w:p>
      <w:r>
        <w:t>CFA INSTITUTE 出版图书：https://www.jiaokey.com/tag/CFA INSTITUTE.html</w:t>
      </w:r>
    </w:p>
    <w:p>
      <w:r>
        <w:t>关键词搜索：https://www.jiaokey.com/tag/FIXDE INCOME ANALYSIS FOR THE CHARTERED FINANCIAL ANALYST PROGRAN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