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ACCOUNTANCY II ACCT 20200 UNIVERSITY OF NOTRE DAME DEPARTMENT OF ACCOUNTANCY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ACCOUNTANCY II ACCT 20200 UNIVERSITY OF NOTRE DAME DEPARTMENT OF ACCOUNTANCY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本书出售、求购地址：https://www.jiaokey.com/book/detail/40856813.html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关键词搜索：https://www.jiaokey.com/tag/ACCOUNTANCY II ACCT 20200 UNIVERSITY OF NOTRE DAME DEPARTMENT OF ACCOUNTANCY.html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