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THINKING STUDY GUIDE TO MEDICAL-SURGICAL NURSING:CRITICAL THINKING FOR COLLABORATIVE CARE 5TH EDITION</w:t>
      </w:r>
    </w:p>
    <w:p>
      <w:r>
        <w:rPr>
          <w:rFonts w:ascii="宋体" w:hAnsi="宋体" w:eastAsia="宋体"/>
          <w:sz w:val="24"/>
        </w:rPr>
        <w:t>DONNA D.IGNATAVICIUS AND M.LINDA WORKMAN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THINKING STUDY GUIDE TO MEDICAL-SURGICAL NURSING:CRITICAL THINKING FOR COLLABORATIVE CARE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D.IGNATAVICIUS AND M.LINDA WORKMAN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本书出售、求购地址：https://www.jiaokey.com/book/detail/40856808.html</w:t>
      </w:r>
    </w:p>
    <w:p>
      <w:r>
        <w:t>更多相关图书推荐：https://www.jiaokey.com</w:t>
      </w:r>
    </w:p>
    <w:p>
      <w:r>
        <w:t>DONNA D.IGNATAVICIUS AND M.LINDA WORKMAN 其他作品：https://www.jiaokey.com/tag/DONNA D.IGNATAVICIUS AND M.LINDA WORKMAN.html</w:t>
      </w:r>
    </w:p>
    <w:p>
      <w:r>
        <w:t>ELSEVIER SAUNDERS 出版图书：https://www.jiaokey.com/tag/ELSEVIER SAUNDERS.html</w:t>
      </w:r>
    </w:p>
    <w:p>
      <w:r>
        <w:t>关键词搜索：https://www.jiaokey.com/tag/CRITICAL THINKING STUDY GUIDE TO MEDICAL-SURGICAL NURSING:CRITICAL THINKING FOR COLLABORATIVE CARE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