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ATLAS &amp; ALMANAC 1991 EDITION</w:t>
      </w:r>
    </w:p>
    <w:p>
      <w:r>
        <w:rPr>
          <w:rFonts w:ascii="宋体" w:hAnsi="宋体" w:eastAsia="宋体"/>
          <w:sz w:val="24"/>
        </w:rPr>
        <w:t>TOM BROKAW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ATLAS &amp; ALMANAC 1991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BROKAW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 MCNALLY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本书出售、求购地址：https://www.jiaokey.com/book/detail/40856743.html</w:t>
      </w:r>
    </w:p>
    <w:p>
      <w:r>
        <w:t>更多相关图书推荐：https://www.jiaokey.com</w:t>
      </w:r>
    </w:p>
    <w:p>
      <w:r>
        <w:t>TOM BROKAW 其他作品：https://www.jiaokey.com/tag/TOM BROKAW.html</w:t>
      </w:r>
    </w:p>
    <w:p>
      <w:r>
        <w:t>RAND MCNALLY 出版图书：https://www.jiaokey.com/tag/RAND MCNALLY.html</w:t>
      </w:r>
    </w:p>
    <w:p>
      <w:r>
        <w:t>关键词搜索：https://www.jiaokey.com/tag/WORLD ATLAS &amp; ALMANAC 1991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