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TEACHING USING BRAIN RESEARCH AND DATA TO CONTINUOUSLY IMPROVE LEARNING</w:t>
      </w:r>
    </w:p>
    <w:p>
      <w:r>
        <w:rPr>
          <w:rFonts w:ascii="宋体" w:hAnsi="宋体" w:eastAsia="宋体"/>
          <w:sz w:val="24"/>
        </w:rPr>
        <w:t>RONALD J.FITZGERALD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TEACHING USING BRAIN RESEARCH AND DATA TO CONTINUOUSLY IMPROVE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J.FITZGERALD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ASQ QUALITY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本书出售、求购地址：https://www.jiaokey.com/book/detail/40856713.html</w:t>
      </w:r>
    </w:p>
    <w:p>
      <w:r>
        <w:t>更多相关图书推荐：https://www.jiaokey.com</w:t>
      </w:r>
    </w:p>
    <w:p>
      <w:r>
        <w:t>RONALD J.FITZGERALD 其他作品：https://www.jiaokey.com/tag/RONALD J.FITZGERALD.html</w:t>
      </w:r>
    </w:p>
    <w:p>
      <w:r>
        <w:t>ASQ QUALITY PRESS 出版图书：https://www.jiaokey.com/tag/ASQ QUALITY PRESS.html</w:t>
      </w:r>
    </w:p>
    <w:p>
      <w:r>
        <w:t>关键词搜索：https://www.jiaokey.com/tag/SMART TEACHING USING BRAIN RESEARCH AND DATA TO CONTINUOUSLY IMPROVE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