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SURVERS AND MAPPING BRANCH DIRECTION DES LEVES ET DE LA CARTOGRAPHIE TECHNICAL REPORT NO.72-4</w:t>
      </w:r>
    </w:p>
    <w:p>
      <w:r>
        <w:rPr>
          <w:rFonts w:ascii="宋体" w:hAnsi="宋体" w:eastAsia="宋体"/>
          <w:sz w:val="24"/>
        </w:rPr>
        <w:t>ENEYGY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SURVERS AND MAPPING BRANCH DIRECTION DES LEVES ET DE LA CARTOGRAPHIE TECHNICAL REPORT NO.72-4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ENEYGY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本书出售、求购地址：https://www.jiaokey.com/book/detail/40856695.html</w:t>
      </w:r>
    </w:p>
    <w:p>
      <w:r>
        <w:t>更多相关图书推荐：https://www.jiaokey.com</w:t>
      </w:r>
    </w:p>
    <w:p>
      <w:r>
        <w:t>ENEYGY 其他作品：https://www.jiaokey.com/tag/ENEYGY.html</w:t>
      </w:r>
    </w:p>
    <w:p>
      <w:r>
        <w:t>MINES 出版图书：https://www.jiaokey.com/tag/MINES.html</w:t>
      </w:r>
    </w:p>
    <w:p>
      <w:r>
        <w:t>关键词搜索：https://www.jiaokey.com/tag/SURVERS AND MAPPING BRANCH DIRECTION DES LEVES ET DE LA CARTOGRAPHIE TECHNICAL REPORT NO.72-4.html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