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IVY THCH COMMUNITY COLLEGE CASE STUDY BOOK FOR STUDENT NURSES</w:t>
      </w:r>
    </w:p>
    <w:p>
      <w:r>
        <w:rPr>
          <w:rFonts w:ascii="宋体" w:hAnsi="宋体" w:eastAsia="宋体"/>
          <w:sz w:val="24"/>
        </w:rPr>
        <w:t>BROYLES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IVY THCH COMMUNITY COLLEGE CASE STUDY BOOK FOR STUDENT NURSES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BROYLES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本书出售、求购地址：https://www.jiaokey.com/book/detail/40856689.html</w:t>
      </w:r>
    </w:p>
    <w:p>
      <w:r>
        <w:t>更多相关图书推荐：https://www.jiaokey.com</w:t>
      </w:r>
    </w:p>
    <w:p>
      <w:r>
        <w:t>BROYLES 其他作品：https://www.jiaokey.com/tag/BROYLES.html</w:t>
      </w:r>
    </w:p>
    <w:p>
      <w:r>
        <w:t>CENGAGE LEARNING 出版图书：https://www.jiaokey.com/tag/CENGAGE LEARNING.html</w:t>
      </w:r>
    </w:p>
    <w:p>
      <w:r>
        <w:t>关键词搜索：https://www.jiaokey.com/tag/IVY THCH COMMUNITY COLLEGE CASE STUDY BOOK FOR STUDENT NURSES.html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