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关键词搜索：https://www.jiaokey.com/tag/PRINCIPLES OF GENETICS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